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4599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8FE4F-20BB-47B1-BB38-F717BE7B84E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